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506075</w:t>
      </w:r>
      <w:r>
        <w:rPr>
          <w:rFonts w:ascii="Times New Roman" w:eastAsia="Times New Roman" w:hAnsi="Times New Roman" w:cs="Times New Roman"/>
          <w:sz w:val="28"/>
          <w:szCs w:val="28"/>
        </w:rPr>
        <w:t>092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06.05.2025 №18810586250</w:t>
      </w:r>
      <w:r>
        <w:rPr>
          <w:rFonts w:ascii="Times New Roman" w:eastAsia="Times New Roman" w:hAnsi="Times New Roman" w:cs="Times New Roman"/>
          <w:sz w:val="28"/>
          <w:szCs w:val="28"/>
        </w:rPr>
        <w:t>506075092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188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0412365400665018822520122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